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儿童百科百问百答  科技卷  全彩</w:t>
      </w:r>
    </w:p>
    <w:p>
      <w:r>
        <w:rPr>
          <w:rFonts w:ascii="宋体" w:hAnsi="宋体" w:eastAsia="宋体"/>
          <w:sz w:val="24"/>
        </w:rPr>
        <w:t>（德）NGV出版社编著；马贝，张晓溪译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儿童百科百问百答  科技卷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（德）NGV出版社编著；马贝，张晓溪译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本书出售、求购地址：https://www.jiaokey.com/book/detail/13012182.html</w:t>
      </w:r>
    </w:p>
    <w:p>
      <w:r>
        <w:t>更多相关图书推荐：https://www.jiaokey.com</w:t>
      </w:r>
    </w:p>
    <w:p>
      <w:r>
        <w:t>（德）NGV出版社编著；马贝，张晓溪译 其他作品：https://www.jiaokey.com/tag/（德）NGV出版社编著；马贝，张晓溪译.html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关键词搜索：https://www.jiaokey.com/tag/儿童百科百问百答  科技卷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