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书名：世界探索发现之旅  新视野十万个为什么</w:t>
      </w:r>
    </w:p>
    <w:p>
      <w:r>
        <w:t>作者：崔钟雷主编</w:t>
      </w:r>
    </w:p>
    <w:p>
      <w:r>
        <w:t>出版社：南京：凤凰出版社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世界探索发现之旅  新视野十万个为什么 评论地址：https://www.jiaokey.com/book/detail/13012181.html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