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书名：奇妙世界千问千答  动物</w:t>
      </w:r>
    </w:p>
    <w:p>
      <w:r>
        <w:t>作者：（法）帕罗瓦西恩著；（法）勒费布维尔等绘；朱洁等译</w:t>
      </w:r>
    </w:p>
    <w:p>
      <w:r>
        <w:t>出版社：成都:四川少年儿童出版社,2011.01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奇妙世界千问千答  动物 评论地址：https://www.jiaokey.com/book/detail/13012174.html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