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云朵棉花糖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54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2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54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云朵棉花糖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本书出售、求购地址：https://www.jiaokey.com/book/detail/13012164.html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济南:明天出版社,2010.06 出版图书：https://www.jiaokey.com/tag/济南:明天出版社,2010.06.html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