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书名：朗格深红色童话</w:t>
      </w:r>
    </w:p>
    <w:p>
      <w:r>
        <w:t>作者：（英）安德鲁·朗格（Andrew Lang）编；（英）亨利·福特绘图 马新林，袁蔚译</w:t>
      </w:r>
    </w:p>
    <w:p>
      <w:r>
        <w:t>出版社：北京：中国对外翻译出版公司</w:t>
      </w:r>
    </w:p>
    <w:p>
      <w:r>
        <w:t>出版日期：2005.05</w:t>
      </w:r>
    </w:p>
    <w:p>
      <w:r>
        <w:t>总页数：292</w:t>
      </w:r>
    </w:p>
    <w:p>
      <w:r>
        <w:t>更多请访问教客网: www.jiaokey.com</w:t>
      </w:r>
    </w:p>
    <w:p>
      <w:r>
        <w:t>朗格深红色童话 评论地址：https://www.jiaokey.com/book/detail/13012163.html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