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逐浪夏威夷  汉英双语</w:t>
      </w:r>
    </w:p>
    <w:p>
      <w:r>
        <w:rPr>
          <w:rFonts w:ascii="宋体" w:hAnsi="宋体" w:eastAsia="宋体"/>
          <w:sz w:val="24"/>
        </w:rPr>
        <w:t>（美）玛丽·波·奥斯本著；华梦扬译；骆名智图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逐浪夏威夷  汉英双语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（美）玛丽·波·奥斯本著；华梦扬译；骆名智图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本书出售、求购地址：https://www.jiaokey.com/book/detail/13012158.html</w:t>
      </w:r>
    </w:p>
    <w:p>
      <w:r>
        <w:t>更多相关图书推荐：https://www.jiaokey.com</w:t>
      </w:r>
    </w:p>
    <w:p>
      <w:r>
        <w:t>（美）玛丽·波·奥斯本著；华梦扬译；骆名智图 其他作品：https://www.jiaokey.com/tag/（美）玛丽·波·奥斯本著；华梦扬译；骆名智图.html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关键词搜索：https://www.jiaokey.com/tag/逐浪夏威夷  汉英双语.html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