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和犀牛们在一起</w:t>
      </w:r>
    </w:p>
    <w:p>
      <w:r>
        <w:rPr>
          <w:rFonts w:ascii="宋体" w:hAnsi="宋体" w:eastAsia="宋体"/>
          <w:sz w:val="24"/>
        </w:rPr>
        <w:t>（瑞士）兰登曼著；（瑞士）施密特绘；李欣译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和犀牛们在一起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（瑞士）兰登曼著；（瑞士）施密特绘；李欣译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本书出售、求购地址：https://www.jiaokey.com/book/detail/13012131.html</w:t>
      </w:r>
    </w:p>
    <w:p>
      <w:r>
        <w:t>更多相关图书推荐：https://www.jiaokey.com</w:t>
      </w:r>
    </w:p>
    <w:p>
      <w:r>
        <w:t>（瑞士）兰登曼著；（瑞士）施密特绘；李欣译 其他作品：https://www.jiaokey.com/tag/（瑞士）兰登曼著；（瑞士）施密特绘；李欣译.html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关键词搜索：https://www.jiaokey.com/tag/和犀牛们在一起.html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