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寓言故事  注音美绘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寓言故事  注音美绘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本书出售、求购地址：https://www.jiaokey.com/book/detail/13012127.html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关键词搜索：https://www.jiaokey.com/tag/国学精粹  寓言故事  注音美绘.html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