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森林童话部落  人狐张六六  扎红头巾的参女孩</w:t>
      </w:r>
    </w:p>
    <w:p>
      <w:r>
        <w:rPr>
          <w:rFonts w:ascii="宋体" w:hAnsi="宋体" w:eastAsia="宋体"/>
          <w:sz w:val="24"/>
        </w:rPr>
        <w:t>田犁著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18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18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森林童话部落  人狐张六六  扎红头巾的参女孩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本书出售、求购地址：https://www.jiaokey.com/book/detail/13012121.html</w:t>
      </w:r>
    </w:p>
    <w:p>
      <w:r>
        <w:t>更多相关图书推荐：https://www.jiaokey.com</w:t>
      </w:r>
    </w:p>
    <w:p>
      <w:r>
        <w:t>田犁著 其他作品：https://www.jiaokey.com/tag/田犁著.html</w:t>
      </w:r>
    </w:p>
    <w:p>
      <w:r>
        <w:t>合肥:安徽教育出版社,2012.06 出版图书：https://www.jiaokey.com/tag/合肥:安徽教育出版社,2012.06.html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