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书名：飞天小女警  五个破坏王</w:t>
      </w:r>
    </w:p>
    <w:p>
      <w:r>
        <w:t>作者：秦佳豪编著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飞天小女警  五个破坏王 评论地址：https://www.jiaokey.com/book/detail/13012105.html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