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英语专业基础知识随身酷  英美概况</w:t>
      </w:r>
    </w:p>
    <w:p>
      <w:r>
        <w:rPr>
          <w:rFonts w:ascii="宋体" w:hAnsi="宋体" w:eastAsia="宋体"/>
          <w:sz w:val="24"/>
        </w:rPr>
        <w:t>阮岳湘主编；惠敏，王锦丽副主编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英语专业基础知识随身酷  英美概况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阮岳湘主编；惠敏，王锦丽副主编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本书出售、求购地址：https://www.jiaokey.com/book/detail/13012082.html</w:t>
      </w:r>
    </w:p>
    <w:p>
      <w:r>
        <w:t>更多相关图书推荐：https://www.jiaokey.com</w:t>
      </w:r>
    </w:p>
    <w:p>
      <w:r>
        <w:t>阮岳湘主编；惠敏，王锦丽副主编 其他作品：https://www.jiaokey.com/tag/阮岳湘主编；惠敏，王锦丽副主编.html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关键词搜索：https://www.jiaokey.com/tag/英语专业基础知识随身酷  英美概况.html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