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6  国家、体育、军事</w:t>
      </w:r>
    </w:p>
    <w:p>
      <w:r>
        <w:t>作者：庞凤，孙杰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6  国家、体育、军事 评论地址：https://www.jiaokey.com/book/detail/13012077.html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