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2011高考地理易错的75个问题</w:t>
      </w:r>
    </w:p>
    <w:p>
      <w:r>
        <w:rPr>
          <w:rFonts w:ascii="宋体" w:hAnsi="宋体" w:eastAsia="宋体"/>
          <w:sz w:val="24"/>
        </w:rPr>
        <w:t>薛金星主编；杨木灵本册主编；于艳艳，陈洪芸本册副主编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2011高考地理易错的75个问题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薛金星主编；杨木灵本册主编；于艳艳，陈洪芸本册副主编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本书出售、求购地址：https://www.jiaokey.com/book/detail/13012074.html</w:t>
      </w:r>
    </w:p>
    <w:p>
      <w:r>
        <w:t>更多相关图书推荐：https://www.jiaokey.com</w:t>
      </w:r>
    </w:p>
    <w:p>
      <w:r>
        <w:t>薛金星主编；杨木灵本册主编；于艳艳，陈洪芸本册副主编 其他作品：https://www.jiaokey.com/tag/薛金星主编；杨木灵本册主编；于艳艳，陈洪芸本册副主编.html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关键词搜索：https://www.jiaokey.com/tag/地理课-高中-解题-升学参考资料.html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