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书名：青少年应该知道的两栖动物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总页数：176</w:t>
      </w:r>
    </w:p>
    <w:p>
      <w:r>
        <w:t>更多请访问教客网: www.jiaokey.com</w:t>
      </w:r>
    </w:p>
    <w:p>
      <w:r>
        <w:t>青少年应该知道的两栖动物 评论地址：https://www.jiaokey.com/book/detail/13012067.html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