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文明起源  历史纵览  畅游世界  战场风云</w:t>
      </w:r>
    </w:p>
    <w:p>
      <w:r>
        <w:t>作者：崔钟雷编</w:t>
      </w:r>
    </w:p>
    <w:p>
      <w:r>
        <w:t>出版社：</w:t>
      </w:r>
    </w:p>
    <w:p>
      <w:r>
        <w:t>出版日期：2009.07</w:t>
      </w:r>
    </w:p>
    <w:p>
      <w:r>
        <w:t>总页数：334</w:t>
      </w:r>
    </w:p>
    <w:p>
      <w:r>
        <w:t>更多请访问教客网: www.jiaokey.com</w:t>
      </w:r>
    </w:p>
    <w:p>
      <w:r>
        <w:t>中国少年儿童百科全书  文明起源  历史纵览  畅游世界  战场风云 评论地址：https://www.jiaokey.com/book/detail/13012026.html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