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书名：校园节庆黑板报设计</w:t>
      </w:r>
    </w:p>
    <w:p>
      <w:r>
        <w:t>作者：沈云主编；沈云，钱晓园，赵卫平编撰；王平，叶颖，尤炳秋等绘图</w:t>
      </w:r>
    </w:p>
    <w:p>
      <w:r>
        <w:t>出版社：杭州：浙江文艺出版社</w:t>
      </w:r>
    </w:p>
    <w:p>
      <w:r>
        <w:t>出版日期：2004.11</w:t>
      </w:r>
    </w:p>
    <w:p>
      <w:r>
        <w:t>总页数：228</w:t>
      </w:r>
    </w:p>
    <w:p>
      <w:r>
        <w:t>更多请访问教客网: www.jiaokey.com</w:t>
      </w:r>
    </w:p>
    <w:p>
      <w:r>
        <w:t>校园节庆黑板报设计 评论地址：https://www.jiaokey.com/book/detail/13012021.html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