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书名：成长必读影响一生的世界名人  创立“日心说”的“叛教者”  哥白尼</w:t>
      </w:r>
    </w:p>
    <w:p>
      <w:r>
        <w:t>作者：陶小康著</w:t>
      </w:r>
    </w:p>
    <w:p>
      <w:r>
        <w:t>出版社：北京:中国少年儿童出版社,2012.04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成长必读影响一生的世界名人  创立“日心说”的“叛教者”  哥白尼 评论地址：https://www.jiaokey.com/book/detail/13012006.html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