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构建崭新物理学大厦的人  爱因斯坦</w:t>
      </w:r>
    </w:p>
    <w:p>
      <w:r>
        <w:rPr>
          <w:rFonts w:ascii="宋体" w:hAnsi="宋体" w:eastAsia="宋体"/>
          <w:sz w:val="24"/>
        </w:rPr>
        <w:t>江来，肖芬著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构建崭新物理学大厦的人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江来，肖芬著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本书出售、求购地址：https://www.jiaokey.com/book/detail/13012005.html</w:t>
      </w:r>
    </w:p>
    <w:p>
      <w:r>
        <w:t>更多相关图书推荐：https://www.jiaokey.com</w:t>
      </w:r>
    </w:p>
    <w:p>
      <w:r>
        <w:t>江来，肖芬著 其他作品：https://www.jiaokey.com/tag/江来，肖芬著.html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关键词搜索：https://www.jiaokey.com/tag/构建崭新物理学大厦的人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