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书名：驴小疯  一个人的地老天荒</w:t>
      </w:r>
    </w:p>
    <w:p>
      <w:r>
        <w:t>作者：本社编</w:t>
      </w:r>
    </w:p>
    <w:p>
      <w:r>
        <w:t>出版社：福州:福建人民出版社,2011.07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驴小疯  一个人的地老天荒 评论地址：https://www.jiaokey.com/book/detail/13012004.html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