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可爱的科学藏在故事里的科学知识  小蝌蚪找尾巴</w:t>
      </w:r>
    </w:p>
    <w:p>
      <w:r>
        <w:rPr>
          <w:rFonts w:ascii="宋体" w:hAnsi="宋体" w:eastAsia="宋体"/>
          <w:sz w:val="24"/>
        </w:rPr>
        <w:t>刘兴诗主编；程富金著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可爱的科学藏在故事里的科学知识  小蝌蚪找尾巴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刘兴诗主编；程富金著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本书出售、求购地址：https://www.jiaokey.com/book/detail/13011987.html</w:t>
      </w:r>
    </w:p>
    <w:p>
      <w:r>
        <w:t>更多相关图书推荐：https://www.jiaokey.com</w:t>
      </w:r>
    </w:p>
    <w:p>
      <w:r>
        <w:t>刘兴诗主编；程富金著 其他作品：https://www.jiaokey.com/tag/刘兴诗主编；程富金著.html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关键词搜索：https://www.jiaokey.com/tag/可爱的科学藏在故事里的科学知识  小蝌蚪找尾巴.html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