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书名：小学生成长加油站  给你的成长加点关爱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小学生成长加油站  给你的成长加点关爱 评论地址：https://www.jiaokey.com/book/detail/13011977.html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