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书名：世界需要什么样的女孩</w:t>
      </w:r>
    </w:p>
    <w:p>
      <w:r>
        <w:t>作者：（美）尼克松·沃特曼著</w:t>
      </w:r>
    </w:p>
    <w:p>
      <w:r>
        <w:t>出版社：贵阳：贵州人民出版社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世界需要什么样的女孩 评论地址：https://www.jiaokey.com/book/detail/13011938.html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