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领导力实践手册  将行动学习转化为能力的方法</w:t>
      </w:r>
    </w:p>
    <w:p>
      <w:r>
        <w:rPr>
          <w:rFonts w:ascii="宋体" w:hAnsi="宋体" w:eastAsia="宋体"/>
          <w:sz w:val="24"/>
        </w:rPr>
        <w:t>（英）马克·安德森著；王华，易厚萍译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领导力实践手册  将行动学习转化为能力的方法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（英）马克·安德森著；王华，易厚萍译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本书出售、求购地址：https://www.jiaokey.com/book/detail/13011935.html</w:t>
      </w:r>
    </w:p>
    <w:p>
      <w:r>
        <w:t>更多相关图书推荐：https://www.jiaokey.com</w:t>
      </w:r>
    </w:p>
    <w:p>
      <w:r>
        <w:t>（英）马克·安德森著；王华，易厚萍译 其他作品：https://www.jiaokey.com/tag/（英）马克·安德森著；王华，易厚萍译.html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关键词搜索：https://www.jiaokey.com/tag/领导力实践手册  将行动学习转化为能力的方法.html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