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书名：世界竞争力报告  2010-2011</w:t>
      </w:r>
    </w:p>
    <w:p>
      <w:r>
        <w:t>作者：谢识予主编</w:t>
      </w:r>
    </w:p>
    <w:p>
      <w:r>
        <w:t>出版社：上海：复旦大学出版社</w:t>
      </w:r>
    </w:p>
    <w:p>
      <w:r>
        <w:t>出版日期：2012.05</w:t>
      </w:r>
    </w:p>
    <w:p>
      <w:r>
        <w:t>总页数：382</w:t>
      </w:r>
    </w:p>
    <w:p>
      <w:r>
        <w:t>更多请访问教客网: www.jiaokey.com</w:t>
      </w:r>
    </w:p>
    <w:p>
      <w:r>
        <w:t>世界竞争力报告  2010-2011 评论地址：https://www.jiaokey.com/book/detail/13011923.html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