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书名：汽车保险与理赔一体化项目教程</w:t>
      </w:r>
    </w:p>
    <w:p>
      <w:r>
        <w:t>作者：蔡文创主编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总页数：277</w:t>
      </w:r>
    </w:p>
    <w:p>
      <w:r>
        <w:t>更多请访问教客网: www.jiaokey.com</w:t>
      </w:r>
    </w:p>
    <w:p>
      <w:r>
        <w:t>汽车保险与理赔一体化项目教程 评论地址：https://www.jiaokey.com/book/detail/13011909.html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