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过程控制一本通丛书  产品过程控制  计划排期·流程控制·安全管理</w:t>
      </w:r>
    </w:p>
    <w:p>
      <w:r>
        <w:rPr>
          <w:rFonts w:ascii="宋体" w:hAnsi="宋体" w:eastAsia="宋体"/>
          <w:sz w:val="24"/>
        </w:rPr>
        <w:t>张友林主编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过程控制一本通丛书  产品过程控制  计划排期·流程控制·安全管理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本书出售、求购地址：https://www.jiaokey.com/book/detail/13011908.html</w:t>
      </w:r>
    </w:p>
    <w:p>
      <w:r>
        <w:t>更多相关图书推荐：https://www.jiaokey.com</w:t>
      </w:r>
    </w:p>
    <w:p>
      <w:r>
        <w:t>张友林主编 其他作品：https://www.jiaokey.com/tag/张友林主编.html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关键词搜索：https://www.jiaokey.com/tag/过程控制一本通丛书  产品过程控制  计划排期·流程控制·安全管理.html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