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小赌大胜  卓越的公司如何实现突破性的创新与变革</w:t>
      </w:r>
    </w:p>
    <w:p>
      <w:r>
        <w:rPr>
          <w:rFonts w:ascii="宋体" w:hAnsi="宋体" w:eastAsia="宋体"/>
          <w:sz w:val="24"/>
        </w:rPr>
        <w:t>（美）彼得·西姆斯著；刘阳，季洋，李杰译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小赌大胜  卓越的公司如何实现突破性的创新与变革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（美）彼得·西姆斯著；刘阳，季洋，李杰译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本书出售、求购地址：https://www.jiaokey.com/book/detail/13011873.html</w:t>
      </w:r>
    </w:p>
    <w:p>
      <w:r>
        <w:t>更多相关图书推荐：https://www.jiaokey.com</w:t>
      </w:r>
    </w:p>
    <w:p>
      <w:r>
        <w:t>（美）彼得·西姆斯著；刘阳，季洋，李杰译 其他作品：https://www.jiaokey.com/tag/（美）彼得·西姆斯著；刘阳，季洋，李杰译.html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关键词搜索：https://www.jiaokey.com/tag/小赌大胜  卓越的公司如何实现突破性的创新与变革.html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