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书名：新世纪大陆新儒家研究</w:t>
      </w:r>
    </w:p>
    <w:p>
      <w:r>
        <w:t>作者:蒙培元，陈炎丛书主编；黄玉顺，干春松丛书副主编；崔罡等著</w:t>
      </w:r>
    </w:p>
    <w:p>
      <w:r>
        <w:t>出版社:合肥：安徽人民出版社</w:t>
      </w:r>
    </w:p>
    <w:p>
      <w:r>
        <w:t>出版日期：2012.04</w:t>
      </w:r>
    </w:p>
    <w:p>
      <w:r>
        <w:t>总页数：246</w:t>
      </w:r>
    </w:p>
    <w:p>
      <w:r>
        <w:t>更多请访问教客网:www.jiaokey.com</w:t>
      </w:r>
    </w:p>
    <w:p>
      <w:r>
        <w:t>新世纪大陆新儒家研究评论地址：https://www.jiaokey.com/book/detail/13011857.html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