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晚清人才地理分布研究  1840-1912</w:t>
      </w:r>
    </w:p>
    <w:p>
      <w:r>
        <w:rPr>
          <w:rFonts w:ascii="宋体" w:hAnsi="宋体" w:eastAsia="宋体"/>
          <w:sz w:val="24"/>
        </w:rPr>
        <w:t>王继平编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晚清人才地理分布研究  1840-1912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本书出售、求购地址：https://www.jiaokey.com/book/detail/13011854.html</w:t>
      </w:r>
    </w:p>
    <w:p>
      <w:r>
        <w:t>更多相关图书推荐：https://www.jiaokey.com</w:t>
      </w:r>
    </w:p>
    <w:p>
      <w:r>
        <w:t>王继平编 其他作品：https://www.jiaokey.com/tag/王继平编.html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关键词搜索：https://www.jiaokey.com/tag/晚清人才地理分布研究  1840-1912.html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