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麦田杂草及其化学防治新技术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麦田杂草及其化学防治新技术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本书出售、求购地址：https://www.jiaokey.com/book/detail/13011852.html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关键词搜索：https://www.jiaokey.com/tag/麦田杂草及其化学防治新技术.html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