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书名：城乡建设用地增减挂钩的理论与实证</w:t>
      </w:r>
    </w:p>
    <w:p>
      <w:r>
        <w:t>作者：宋娟编</w:t>
      </w:r>
    </w:p>
    <w:p>
      <w:r>
        <w:t>出版社：天津：南开大学出版社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城乡建设用地增减挂钩的理论与实证 评论地址：https://www.jiaokey.com/book/detail/13011844.html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