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书名：癌症圣经</w:t>
      </w:r>
    </w:p>
    <w:p>
      <w:r>
        <w:t>作者:（日）垣添忠生著；刘涤昭译</w:t>
      </w:r>
    </w:p>
    <w:p>
      <w:r>
        <w:t>出版社:北京:北京出版社,2012.02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癌症圣经评论地址：https://www.jiaokey.com/book/detail/13011832.html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