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超越管理  揭秘麦肯锡管理咨询技巧</w:t>
      </w:r>
    </w:p>
    <w:p>
      <w:r>
        <w:rPr>
          <w:rFonts w:ascii="宋体" w:hAnsi="宋体" w:eastAsia="宋体"/>
          <w:sz w:val="24"/>
        </w:rPr>
        <w:t>李淑华著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超越管理  揭秘麦肯锡管理咨询技巧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本书出售、求购地址：https://www.jiaokey.com/book/detail/13011826.html</w:t>
      </w:r>
    </w:p>
    <w:p>
      <w:r>
        <w:t>更多相关图书推荐：https://www.jiaokey.com</w:t>
      </w:r>
    </w:p>
    <w:p>
      <w:r>
        <w:t>李淑华著 其他作品：https://www.jiaokey.com/tag/李淑华著.html</w:t>
      </w:r>
    </w:p>
    <w:p>
      <w:r>
        <w:t>合肥:安徽人民出版社,2012.07 出版图书：https://www.jiaokey.com/tag/合肥:安徽人民出版社,2012.07.html</w:t>
      </w:r>
    </w:p>
    <w:p>
      <w:r>
        <w:t>关键词搜索：https://www.jiaokey.com/tag/企业管理-经验-美国.html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