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躲不开的食品添加剂  院士、教授告诉你食品添加剂背后的那些事</w:t>
      </w:r>
    </w:p>
    <w:p>
      <w:r>
        <w:rPr>
          <w:rFonts w:ascii="宋体" w:hAnsi="宋体" w:eastAsia="宋体"/>
          <w:sz w:val="24"/>
        </w:rPr>
        <w:t>孙宝国主编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躲不开的食品添加剂  院士、教授告诉你食品添加剂背后的那些事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本书出售、求购地址：https://www.jiaokey.com/book/detail/13011804.html</w:t>
      </w:r>
    </w:p>
    <w:p>
      <w:r>
        <w:t>更多相关图书推荐：https://www.jiaokey.com</w:t>
      </w:r>
    </w:p>
    <w:p>
      <w:r>
        <w:t>孙宝国主编 其他作品：https://www.jiaokey.com/tag/孙宝国主编.html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关键词搜索：https://www.jiaokey.com/tag/躲不开的食品添加剂  院士、教授告诉你食品添加剂背后的那些事.html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