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巧施连环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巧施连环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本书出售、求购地址：https://www.jiaokey.com/book/detail/13011799.html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巧施连环.html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