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书名：学院大赛  1  抓帧版</w:t>
      </w:r>
    </w:p>
    <w:p>
      <w:r>
        <w:t>作者：乾豪动漫编</w:t>
      </w:r>
    </w:p>
    <w:p>
      <w:r>
        <w:t>出版社：沈阳:万卷出版公司,2010.08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学院大赛  1  抓帧版 评论地址：https://www.jiaokey.com/book/detail/13011785.html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