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书名：我的第一本百科书  动物卷＆植物卷</w:t>
      </w:r>
    </w:p>
    <w:p>
      <w:r>
        <w:t>作者：田战省主编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我的第一本百科书  动物卷＆植物卷 评论地址：https://www.jiaokey.com/book/detail/13011737.html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