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书名：秦时明月FUN剧场  6</w:t>
      </w:r>
    </w:p>
    <w:p>
      <w:r>
        <w:t>作者：杭州玄机科技信息技术有限公司编著；孙家裕，许志峰编绘</w:t>
      </w:r>
    </w:p>
    <w:p>
      <w:r>
        <w:t>出版社：杭州：浙江少年儿童出版社</w:t>
      </w:r>
    </w:p>
    <w:p>
      <w:r>
        <w:t>出版日期：2009.05</w:t>
      </w:r>
    </w:p>
    <w:p>
      <w:r>
        <w:t>总页数：123</w:t>
      </w:r>
    </w:p>
    <w:p>
      <w:r>
        <w:t>更多请访问教客网: www.jiaokey.com</w:t>
      </w:r>
    </w:p>
    <w:p>
      <w:r>
        <w:t>秦时明月FUN剧场  6 评论地址：https://www.jiaokey.com/book/detail/13011720.html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