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  49  预言羊皮卷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  49  预言羊皮卷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本书出售、求购地址：https://www.jiaokey.com/book/detail/13011718.html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  49  预言羊皮卷.html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