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书名：小学生最爱看的人类未解之谜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小学生最爱看的人类未解之谜 评论地址：https://www.jiaokey.com/book/detail/13011710.html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