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全新版讲透教材  数学  四年级  下  配人教版</w:t>
      </w:r>
    </w:p>
    <w:p>
      <w:r>
        <w:rPr>
          <w:rFonts w:ascii="宋体" w:hAnsi="宋体" w:eastAsia="宋体"/>
          <w:sz w:val="24"/>
        </w:rPr>
        <w:t>毛文凤主编；吴碧文执行主编；李琳本册主编；刘子辉本册修订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116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全新版讲透教材  数学  四年级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毛文凤主编；吴碧文执行主编；李琳本册主编；刘子辉本册修订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数学课-小学-教学参考资料-G624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本书出售、求购地址：https://www.jiaokey.com/book/detail/13011699.html</w:t>
      </w:r>
    </w:p>
    <w:p>
      <w:r>
        <w:t>更多相关图书推荐：https://www.jiaokey.com</w:t>
      </w:r>
    </w:p>
    <w:p>
      <w:r>
        <w:t>毛文凤主编；吴碧文执行主编；李琳本册主编；刘子辉本册修订 其他作品：https://www.jiaokey.com/tag/毛文凤主编；吴碧文执行主编；李琳本册主编；刘子辉本册修订.html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关键词搜索：https://www.jiaokey.com/tag/数学课-小学-教学参考资料-G624.html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