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书名：搜救犬阿虎  1</w:t>
      </w:r>
    </w:p>
    <w:p>
      <w:r>
        <w:t>作者：苏州天堂卡通编著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搜救犬阿虎  1 评论地址：https://www.jiaokey.com/book/detail/13011696.html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