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书名：令我大吃一惊的科学书</w:t>
      </w:r>
    </w:p>
    <w:p>
      <w:r>
        <w:t>作者：（英）鲁尼著；曹菁译</w:t>
      </w:r>
    </w:p>
    <w:p>
      <w:r>
        <w:t>出版社：青岛:青岛出版社,2010.02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令我大吃一惊的科学书 评论地址：https://www.jiaokey.com/book/detail/13011684.html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