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自然科学  精装版  最新修订  图文天下  畅销五年最新珍藏版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自然科学  精装版  最新修订  图文天下  畅销五年最新珍藏版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本书出售、求购地址：https://www.jiaokey.com/book/detail/13011682.html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关键词搜索：https://www.jiaokey.com/tag/中国少年儿童百科全书  自然科学  精装版  最新修订  图文天下  畅销五年最新珍藏版.html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