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科幻故事  语文新课标  小学生阅读经典  彩绘注音版</w:t>
      </w:r>
    </w:p>
    <w:p>
      <w:r>
        <w:rPr>
          <w:rFonts w:ascii="宋体" w:hAnsi="宋体" w:eastAsia="宋体"/>
          <w:sz w:val="24"/>
        </w:rPr>
        <w:t>徐耀东编写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科幻故事  语文新课标  小学生阅读经典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徐耀东编写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本书出售、求购地址：https://www.jiaokey.com/book/detail/13011678.html</w:t>
      </w:r>
    </w:p>
    <w:p>
      <w:r>
        <w:t>更多相关图书推荐：https://www.jiaokey.com</w:t>
      </w:r>
    </w:p>
    <w:p>
      <w:r>
        <w:t>徐耀东编写 其他作品：https://www.jiaokey.com/tag/徐耀东编写.html</w:t>
      </w:r>
    </w:p>
    <w:p>
      <w:r>
        <w:t>合肥：黄山书社 出版图书：https://www.jiaokey.com/tag/合肥：黄山书社.html</w:t>
      </w:r>
    </w:p>
    <w:p>
      <w:r>
        <w:t>关键词搜索：https://www.jiaokey.com/tag/科幻故事  语文新课标  小学生阅读经典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