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书名：楚汉英雄志  3  暗度陈仓</w:t>
      </w:r>
    </w:p>
    <w:p>
      <w:r>
        <w:t>作者：（韩）柳己瀛，（韩）文情厚编绘；林虹均译</w:t>
      </w:r>
    </w:p>
    <w:p>
      <w:r>
        <w:t>出版社：南昌:二十一世纪出版社,2010.12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楚汉英雄志  3  暗度陈仓 评论地址：https://www.jiaokey.com/book/detail/13011661.html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