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13</w:t>
      </w:r>
    </w:p>
    <w:p>
      <w:r>
        <w:t>作者：（日）手冢治虫编绘；漫友文化译</w:t>
      </w:r>
    </w:p>
    <w:p>
      <w:r>
        <w:t>出版社：哈尔滨:黑龙江美术出版社,2009.02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铁臂阿童木  13 评论地址：https://www.jiaokey.com/book/detail/13011654.html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