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意大利一本就GO！  2012-2013版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意大利一本就GO！  2012-2013版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本书出售、求购地址：https://www.jiaokey.com/book/detail/13011641.html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关键词搜索：https://www.jiaokey.com/tag/意大利一本就GO！  2012-2013版.html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