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车标  世界著名汽车标志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车标  世界著名汽车标志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本书出售、求购地址：https://www.jiaokey.com/book/detail/13011631.html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关键词搜索：https://www.jiaokey.com/tag/车标  世界著名汽车标志.html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