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考试新论  以科举和高考为中心</w:t>
      </w:r>
    </w:p>
    <w:p>
      <w:r>
        <w:rPr>
          <w:rFonts w:ascii="宋体" w:hAnsi="宋体" w:eastAsia="宋体"/>
          <w:sz w:val="24"/>
        </w:rPr>
        <w:t>冯用军，朱华山著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考试新论  以科举和高考为中心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冯用军，朱华山著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本书出售、求购地址：https://www.jiaokey.com/book/detail/13011595.html</w:t>
      </w:r>
    </w:p>
    <w:p>
      <w:r>
        <w:t>更多相关图书推荐：https://www.jiaokey.com</w:t>
      </w:r>
    </w:p>
    <w:p>
      <w:r>
        <w:t>冯用军，朱华山著 其他作品：https://www.jiaokey.com/tag/冯用军，朱华山著.html</w:t>
      </w:r>
    </w:p>
    <w:p>
      <w:r>
        <w:t>辽宁人民出版社 出版图书：https://www.jiaokey.com/tag/辽宁人民出版社.html</w:t>
      </w:r>
    </w:p>
    <w:p>
      <w:r>
        <w:t>关键词搜索：https://www.jiaokey.com/tag/考试新论  以科举和高考为中心.html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